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书名：莫先生的草地  看见别人的好</w:t>
      </w:r>
    </w:p>
    <w:p>
      <w:r>
        <w:t>作者：薛琬婷文；张正雄图</w:t>
      </w:r>
    </w:p>
    <w:p>
      <w:r>
        <w:t>出版社：广州:广州出版社,2013.12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莫先生的草地  看见别人的好 评论地址：https://www.jiaokey.com/book/detail/13467656.html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