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“看里面”情境认知洞洞书  了不起的交通</w:t>
      </w:r>
    </w:p>
    <w:p>
      <w:r>
        <w:rPr>
          <w:rFonts w:ascii="宋体" w:hAnsi="宋体" w:eastAsia="宋体"/>
          <w:sz w:val="24"/>
        </w:rPr>
        <w:t>（德）莎丽·毛雷尔著；（德）安娜·苏斯绘；王恺译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“看里面”情境认知洞洞书  了不起的交通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（德）莎丽·毛雷尔著；（德）安娜·苏斯绘；王恺译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本书出售、求购地址：https://www.jiaokey.com/book/detail/13467636.html</w:t>
      </w:r>
    </w:p>
    <w:p>
      <w:r>
        <w:t>更多相关图书推荐：https://www.jiaokey.com</w:t>
      </w:r>
    </w:p>
    <w:p>
      <w:r>
        <w:t>（德）莎丽·毛雷尔著；（德）安娜·苏斯绘；王恺译 其他作品：https://www.jiaokey.com/tag/（德）莎丽·毛雷尔著；（德）安娜·苏斯绘；王恺译.html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关键词搜索：https://www.jiaokey.com/tag/“看里面”情境认知洞洞书  了不起的交通.html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