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城市供水和污水设施节能指南  降低市政服务的能耗成本</w:t>
      </w:r>
    </w:p>
    <w:p>
      <w:r>
        <w:rPr>
          <w:rFonts w:ascii="宋体" w:hAnsi="宋体" w:eastAsia="宋体"/>
          <w:sz w:val="24"/>
        </w:rPr>
        <w:t>刘锋编著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城市供水和污水设施节能指南  降低市政服务的能耗成本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本书出售、求购地址：https://www.jiaokey.com/book/detail/13467632.html</w:t>
      </w:r>
    </w:p>
    <w:p>
      <w:r>
        <w:t>更多相关图书推荐：https://www.jiaokey.com</w:t>
      </w:r>
    </w:p>
    <w:p>
      <w:r>
        <w:t>刘锋编著 其他作品：https://www.jiaokey.com/tag/刘锋编著.html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关键词搜索：https://www.jiaokey.com/tag/城市供水和污水设施节能指南  降低市政服务的能耗成本.html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