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中国风景园林学会2013年会论文集  下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中国风景园林学会2013年会论文集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本书出售、求购地址：https://www.jiaokey.com/book/detail/13467624.html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关键词搜索：https://www.jiaokey.com/tag/中国风景园林学会2013年会论文集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