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无公害蔬菜规模化生产合理施肥和病虫草害防治技术</w:t>
      </w:r>
    </w:p>
    <w:p>
      <w:r>
        <w:rPr>
          <w:rFonts w:ascii="宋体" w:hAnsi="宋体" w:eastAsia="宋体"/>
          <w:sz w:val="24"/>
        </w:rPr>
        <w:t>文范纯，习再安，蒋阳德编著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无公害蔬菜规模化生产合理施肥和病虫草害防治技术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文范纯，习再安，蒋阳德编著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本书出售、求购地址：https://www.jiaokey.com/book/detail/13467567.html</w:t>
      </w:r>
    </w:p>
    <w:p>
      <w:r>
        <w:t>更多相关图书推荐：https://www.jiaokey.com</w:t>
      </w:r>
    </w:p>
    <w:p>
      <w:r>
        <w:t>文范纯，习再安，蒋阳德编著 其他作品：https://www.jiaokey.com/tag/文范纯，习再安，蒋阳德编著.html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关键词搜索：https://www.jiaokey.com/tag/无公害蔬菜规模化生产合理施肥和病虫草害防治技术.html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