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稳态加速度模拟试验设备  离心机概论与设计</w:t>
      </w:r>
    </w:p>
    <w:p>
      <w:r>
        <w:rPr>
          <w:rFonts w:ascii="宋体" w:hAnsi="宋体" w:eastAsia="宋体"/>
          <w:sz w:val="24"/>
        </w:rPr>
        <w:t>贾普照编著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稳态加速度模拟试验设备  离心机概论与设计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贾普照编著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本书出售、求购地址：https://www.jiaokey.com/book/detail/13467528.html</w:t>
      </w:r>
    </w:p>
    <w:p>
      <w:r>
        <w:t>更多相关图书推荐：https://www.jiaokey.com</w:t>
      </w:r>
    </w:p>
    <w:p>
      <w:r>
        <w:t>贾普照编著 其他作品：https://www.jiaokey.com/tag/贾普照编著.html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关键词搜索：https://www.jiaokey.com/tag/稳态加速度模拟试验设备  离心机概论与设计.html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