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中德城乡发展与土地利用比较研究  以山东省和巴伐利亚州为例</w:t>
      </w:r>
    </w:p>
    <w:p>
      <w:r>
        <w:rPr>
          <w:rFonts w:ascii="宋体" w:hAnsi="宋体" w:eastAsia="宋体"/>
          <w:sz w:val="24"/>
        </w:rPr>
        <w:t>毕宇珠编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中德城乡发展与土地利用比较研究  以山东省和巴伐利亚州为例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毕宇珠编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本书出售、求购地址：https://www.jiaokey.com/book/detail/13467511.html</w:t>
      </w:r>
    </w:p>
    <w:p>
      <w:r>
        <w:t>更多相关图书推荐：https://www.jiaokey.com</w:t>
      </w:r>
    </w:p>
    <w:p>
      <w:r>
        <w:t>毕宇珠编 其他作品：https://www.jiaokey.com/tag/毕宇珠编.html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关键词搜索：https://www.jiaokey.com/tag/中德城乡发展与土地利用比较研究  以山东省和巴伐利亚州为例.html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