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书名：七年不痒  小猪虾米夫妻日记</w:t>
      </w:r>
    </w:p>
    <w:p>
      <w:r>
        <w:t>作者：北碚小猪著</w:t>
      </w:r>
    </w:p>
    <w:p>
      <w:r>
        <w:t>出版社：北京：金城出版社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七年不痒  小猪虾米夫妻日记 评论地址：https://www.jiaokey.com/book/detail/13467489.html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