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书名：抢救肩颈臂曲线</w:t>
      </w:r>
    </w:p>
    <w:p>
      <w:r>
        <w:t>作者：本社编</w:t>
      </w:r>
    </w:p>
    <w:p>
      <w:r>
        <w:t>出版社：福州:福建科学技术出版社,2012.12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抢救肩颈臂曲线 评论地址：https://www.jiaokey.com/book/detail/13467450.html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