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击鼓鸣金  韩春剑演讲录</w:t>
      </w:r>
    </w:p>
    <w:p>
      <w:r>
        <w:rPr>
          <w:rFonts w:ascii="宋体" w:hAnsi="宋体" w:eastAsia="宋体"/>
          <w:sz w:val="24"/>
        </w:rPr>
        <w:t>韩春剑著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7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击鼓鸣金  韩春剑演讲录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韩春剑著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银行管理-文集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本书出售、求购地址：https://www.jiaokey.com/book/detail/13467430.html</w:t>
      </w:r>
    </w:p>
    <w:p>
      <w:r>
        <w:t>更多相关图书推荐：https://www.jiaokey.com</w:t>
      </w:r>
    </w:p>
    <w:p>
      <w:r>
        <w:t>韩春剑著 其他作品：https://www.jiaokey.com/tag/韩春剑著.html</w:t>
      </w:r>
    </w:p>
    <w:p>
      <w:r>
        <w:t>广州:广东经济出版社,2012.03 出版图书：https://www.jiaokey.com/tag/广州:广东经济出版社,2012.03.html</w:t>
      </w:r>
    </w:p>
    <w:p>
      <w:r>
        <w:t>关键词搜索：https://www.jiaokey.com/tag/银行管理-文集.html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