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李思训碑</w:t>
      </w:r>
    </w:p>
    <w:p>
      <w:r>
        <w:t>作者：何海林编</w:t>
      </w:r>
    </w:p>
    <w:p>
      <w:r>
        <w:t>出版社：上海:上海辞书出版社,2012.06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历代拓本精华  李思训碑 评论地址：https://www.jiaokey.com/book/detail/13467389.html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