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书名：汉魏碑帖选字</w:t>
      </w:r>
    </w:p>
    <w:p>
      <w:r>
        <w:t>作者：天津杨柳青画社编</w:t>
      </w:r>
    </w:p>
    <w:p>
      <w:r>
        <w:t>出版社：天津:天津杨柳青画社,2010.04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汉魏碑帖选字 评论地址：https://www.jiaokey.com/book/detail/13467370.html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