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书名：常青藤漫画馆  捣蛋老头高格尔  彩色精选版</w:t>
      </w:r>
    </w:p>
    <w:p>
      <w:r>
        <w:t>作者：（美）威廉·摩根·德贝克著</w:t>
      </w:r>
    </w:p>
    <w:p>
      <w:r>
        <w:t>出版社：长春：北方妇女儿童出版社</w:t>
      </w:r>
    </w:p>
    <w:p>
      <w:r>
        <w:t>出版日期：2012.05</w:t>
      </w:r>
    </w:p>
    <w:p>
      <w:r>
        <w:t>总页数：162</w:t>
      </w:r>
    </w:p>
    <w:p>
      <w:r>
        <w:t>更多请访问教客网: www.jiaokey.com</w:t>
      </w:r>
    </w:p>
    <w:p>
      <w:r>
        <w:t>常青藤漫画馆  捣蛋老头高格尔  彩色精选版 评论地址：https://www.jiaokey.com/book/detail/13467363.html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