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书名：广告艺术设计  第3版</w:t>
      </w:r>
    </w:p>
    <w:p>
      <w:r>
        <w:t>作者：陈琏年，胡荣奎编著</w:t>
      </w:r>
    </w:p>
    <w:p>
      <w:r>
        <w:t>出版社：重庆:重庆大学出版社,2010.03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广告艺术设计  第3版 评论地址：https://www.jiaokey.com/book/detail/13467360.html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