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书名：第一届北京王府井国际品牌节  2010.9.12-14北京市东城区王府井  汉英对照</w:t>
      </w:r>
    </w:p>
    <w:p>
      <w:r>
        <w:t>作者：北京王府井品牌节组委会编著</w:t>
      </w:r>
    </w:p>
    <w:p>
      <w:r>
        <w:t>出版社：北京：中国经济出版社</w:t>
      </w:r>
    </w:p>
    <w:p>
      <w:r>
        <w:t>出版日期：2011.08</w:t>
      </w:r>
    </w:p>
    <w:p>
      <w:r>
        <w:t>总页数：219</w:t>
      </w:r>
    </w:p>
    <w:p>
      <w:r>
        <w:t>更多请访问教客网: www.jiaokey.com</w:t>
      </w:r>
    </w:p>
    <w:p>
      <w:r>
        <w:t>第一届北京王府井国际品牌节  2010.9.12-14北京市东城区王府井  汉英对照 评论地址：https://www.jiaokey.com/book/detail/13467353.html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