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书名：阿黛尔传  像你一样的人</w:t>
      </w:r>
    </w:p>
    <w:p>
      <w:r>
        <w:t>作者：（英）查斯·纽凯伯登著；吴雨珂译</w:t>
      </w:r>
    </w:p>
    <w:p>
      <w:r>
        <w:t>出版社：南昌:百花洲文艺出版社,2013.11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阿黛尔传  像你一样的人 评论地址：https://www.jiaokey.com/book/detail/13467317.html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