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世界名人非常之路  达·芬奇  文艺复兴最完美的代表</w:t>
      </w:r>
    </w:p>
    <w:p>
      <w:r>
        <w:rPr>
          <w:rFonts w:ascii="宋体" w:hAnsi="宋体" w:eastAsia="宋体"/>
          <w:sz w:val="24"/>
        </w:rPr>
        <w:t>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世界名人非常之路  达·芬奇  文艺复兴最完美的代表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本书出售、求购地址：https://www.jiaokey.com/book/detail/13467307.html</w:t>
      </w:r>
    </w:p>
    <w:p>
      <w:r>
        <w:t>更多相关图书推荐：https://www.jiaokey.com</w:t>
      </w:r>
    </w:p>
    <w:p>
      <w:r>
        <w:t>靳霞编著 其他作品：https://www.jiaokey.com/tag/靳霞编著.html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关键词搜索：https://www.jiaokey.com/tag/世界名人非常之路  达·芬奇  文艺复兴最完美的代表.html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