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书名：学习的方法  细胞学习法</w:t>
      </w:r>
    </w:p>
    <w:p>
      <w:r>
        <w:t>作者：严肃，陈先红主编</w:t>
      </w:r>
    </w:p>
    <w:p>
      <w:r>
        <w:t>出版社：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学习的方法  细胞学习法 评论地址：https://www.jiaokey.com/book/detail/13467197.html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