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书名：农地流转服务平台建设研究  以长株潭综改区为例</w:t>
      </w:r>
    </w:p>
    <w:p>
      <w:r>
        <w:t>作者：董海军著</w:t>
      </w:r>
    </w:p>
    <w:p>
      <w:r>
        <w:t>出版社：北京:光明日报出版社,2013.07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农地流转服务平台建设研究  以长株潭综改区为例 评论地址：https://www.jiaokey.com/book/detail/13467097.html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