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全球通史  从史前史到21世纪=A  GLOBAL  HISTORY  FROM  PREHISTORY  TO  THE  21ST  CENTURY  青少版</w:t>
      </w:r>
    </w:p>
    <w:p>
      <w:r>
        <w:rPr>
          <w:rFonts w:ascii="宋体" w:hAnsi="宋体" w:eastAsia="宋体"/>
          <w:sz w:val="24"/>
        </w:rPr>
        <w:t>（美）斯塔夫里阿诺斯著；陈继静译；何顺果审校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全球通史  从史前史到21世纪=A  GLOBAL  HISTORY  FROM  PREHISTORY  TO  THE  21ST  CENTURY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（美）斯塔夫里阿诺斯著；陈继静译；何顺果审校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本书出售、求购地址：https://www.jiaokey.com/book/detail/13467096.html</w:t>
      </w:r>
    </w:p>
    <w:p>
      <w:r>
        <w:t>更多相关图书推荐：https://www.jiaokey.com</w:t>
      </w:r>
    </w:p>
    <w:p>
      <w:r>
        <w:t>（美）斯塔夫里阿诺斯著；陈继静译；何顺果审校 其他作品：https://www.jiaokey.com/tag/（美）斯塔夫里阿诺斯著；陈继静译；何顺果审校.html</w:t>
      </w:r>
    </w:p>
    <w:p>
      <w:r>
        <w:t>北京大学出版社 出版图书：https://www.jiaokey.com/tag/北京大学出版社.html</w:t>
      </w:r>
    </w:p>
    <w:p>
      <w:r>
        <w:t>关键词搜索：https://www.jiaokey.com/tag/全球通史  从史前史到21世纪=A  GLOBAL  HISTORY  FROM  PREHISTORY  TO  THE  21ST  CENTURY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