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东京爱情故事三部曲  神兵情报组之完结篇</w:t>
      </w:r>
    </w:p>
    <w:p>
      <w:r>
        <w:rPr>
          <w:rFonts w:ascii="宋体" w:hAnsi="宋体" w:eastAsia="宋体"/>
          <w:sz w:val="24"/>
        </w:rPr>
        <w:t>郑媛，简璎著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7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东京爱情故事三部曲  神兵情报组之完结篇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郑媛，简璎著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本书出售、求购地址：https://www.jiaokey.com/book/detail/13467076.html</w:t>
      </w:r>
    </w:p>
    <w:p>
      <w:r>
        <w:t>更多相关图书推荐：https://www.jiaokey.com</w:t>
      </w:r>
    </w:p>
    <w:p>
      <w:r>
        <w:t>郑媛，简璎著 其他作品：https://www.jiaokey.com/tag/郑媛，简璎著.html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关键词搜索：https://www.jiaokey.com/tag/东京爱情故事三部曲  神兵情报组之完结篇.html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