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不忍转身去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不忍转身去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本书出售、求购地址：https://www.jiaokey.com/book/detail/13467067.html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关键词搜索：https://www.jiaokey.com/tag/不忍转身去.html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