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书名：世界真奇妙  少年百科奥林匹克  4</w:t>
      </w:r>
    </w:p>
    <w:p>
      <w:r>
        <w:t>作者：姜云明主编；姜云明，曹燕云，王金兰编写</w:t>
      </w:r>
    </w:p>
    <w:p>
      <w:r>
        <w:t>出版社：哈尔滨：黑龙江科学技术出版社</w:t>
      </w:r>
    </w:p>
    <w:p>
      <w:r>
        <w:t>出版日期：1991.03</w:t>
      </w:r>
    </w:p>
    <w:p>
      <w:r>
        <w:t>总页数：159</w:t>
      </w:r>
    </w:p>
    <w:p>
      <w:r>
        <w:t>更多请访问教客网: www.jiaokey.com</w:t>
      </w:r>
    </w:p>
    <w:p>
      <w:r>
        <w:t>世界真奇妙  少年百科奥林匹克  4 评论地址：https://www.jiaokey.com/book/detail/13467011.html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