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少年百科奥林匹克  3</w:t>
      </w:r>
    </w:p>
    <w:p>
      <w:r>
        <w:t>作者：姜云明主编；姜云明，李臻，贾和利编写</w:t>
      </w:r>
    </w:p>
    <w:p>
      <w:r>
        <w:t>出版社：哈尔滨：黑龙江科学技术出版社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世界真奇妙  少年百科奥林匹克  3 评论地址：https://www.jiaokey.com/book/detail/13467010.html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