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鸳鸯风流剑</w:t>
      </w:r>
    </w:p>
    <w:p>
      <w:r>
        <w:rPr>
          <w:rFonts w:ascii="宋体" w:hAnsi="宋体" w:eastAsia="宋体"/>
          <w:sz w:val="24"/>
        </w:rPr>
        <w:t>袁达文，齐洁著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669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鸳鸯风流剑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袁达文，齐洁著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石家庄:花山文艺出版社,1989.05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本书出售、求购地址：https://www.jiaokey.com/book/detail/13466995.html</w:t>
      </w:r>
    </w:p>
    <w:p>
      <w:r>
        <w:t>更多相关图书推荐：https://www.jiaokey.com</w:t>
      </w:r>
    </w:p>
    <w:p>
      <w:r>
        <w:t>袁达文，齐洁著 其他作品：https://www.jiaokey.com/tag/袁达文，齐洁著.html</w:t>
      </w:r>
    </w:p>
    <w:p>
      <w:r>
        <w:t>石家庄:花山文艺出版社,1989.05 出版图书：https://www.jiaokey.com/tag/石家庄:花山文艺出版社,1989.05.html</w:t>
      </w:r>
    </w:p>
    <w:p>
      <w:r>
        <w:t>关键词搜索：https://www.jiaokey.com/tag/长篇小说-中国-现代.html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