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年少轻狂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年少轻狂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本书出售、求购地址：https://www.jiaokey.com/book/detail/13466992.html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关键词搜索：https://www.jiaokey.com/tag/年少轻狂.html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