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唐书  卷61至卷70  下</w:t>
      </w:r>
    </w:p>
    <w:p>
      <w:r>
        <w:rPr>
          <w:rFonts w:ascii="宋体" w:hAnsi="宋体" w:eastAsia="宋体"/>
          <w:sz w:val="24"/>
        </w:rPr>
        <w:t>（宋）欧阳修等撰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唐书  卷61至卷70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中竹简斋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本书出售、求购地址：https://www.jiaokey.com/book/detail/13466980.html</w:t>
      </w:r>
    </w:p>
    <w:p>
      <w:r>
        <w:t>更多相关图书推荐：https://www.jiaokey.com</w:t>
      </w:r>
    </w:p>
    <w:p>
      <w:r>
        <w:t>（宋）欧阳修等撰 其他作品：https://www.jiaokey.com/tag/（宋）欧阳修等撰.html</w:t>
      </w:r>
    </w:p>
    <w:p>
      <w:r>
        <w:t>中竹简斋 出版图书：https://www.jiaokey.com/tag/中竹简斋.html</w:t>
      </w:r>
    </w:p>
    <w:p>
      <w:r>
        <w:t>关键词搜索：https://www.jiaokey.com/tag/唐书  卷61至卷70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