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书名：附札记  4  札上中下</w:t>
      </w:r>
    </w:p>
    <w:p>
      <w:r>
        <w:t>作者：（清）高诱注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附札记  4  札上中下 评论地址：https://www.jiaokey.com/book/detail/13466943.html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