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卷13-14</w:t>
      </w:r>
    </w:p>
    <w:p>
      <w:r>
        <w:t>作者：（汉）司马迁撰；（刘宋）裴骃集解</w:t>
      </w:r>
    </w:p>
    <w:p>
      <w:r>
        <w:t>出版社：五洲同文局</w:t>
      </w:r>
    </w:p>
    <w:p>
      <w:r>
        <w:t>出版日期：1903</w:t>
      </w:r>
    </w:p>
    <w:p>
      <w:r>
        <w:t>总页数：184</w:t>
      </w:r>
    </w:p>
    <w:p>
      <w:r>
        <w:t>更多请访问教客网: www.jiaokey.com</w:t>
      </w:r>
    </w:p>
    <w:p>
      <w:r>
        <w:t>史记  卷13-14 评论地址：https://www.jiaokey.com/book/detail/13466925.html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