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论语  卷4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论语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本书出售、求购地址：https://www.jiaokey.com/book/detail/13466861.html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论语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