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  四书补注备旨  中庸  卷1</w:t>
      </w:r>
    </w:p>
    <w:p>
      <w:r>
        <w:t>作者：（明）邓林撰</w:t>
      </w:r>
    </w:p>
    <w:p>
      <w:r>
        <w:t>出版社：寿春棣萼堂,1881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新订  四书补注备旨  中庸  卷1 评论地址：https://www.jiaokey.com/book/detail/13466842.html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