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书名：道德真经集义大旨  卷上中下</w:t>
      </w:r>
    </w:p>
    <w:p>
      <w:r>
        <w:t>作者：（元）刘惟永撰</w:t>
      </w:r>
    </w:p>
    <w:p>
      <w:r>
        <w:t>出版社：上海涵芬楼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道德真经集义大旨  卷上中下 评论地址：https://www.jiaokey.com/book/detail/13466821.html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