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27  医垒元戎  刺疔捷法  医法心传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陈修园医书四十六种  27  医垒元戎  刺疔捷法  医法心传 评论地址：https://www.jiaokey.com/book/detail/13466758.html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