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书名：陈修园医书四十六种  21  眼科捷经  白喉治法诀微  痢症三字诀</w:t>
      </w:r>
    </w:p>
    <w:p>
      <w:r>
        <w:t>作者：（清）陈念祖撰</w:t>
      </w:r>
    </w:p>
    <w:p>
      <w:r>
        <w:t>出版社：上海广益书局,1916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陈修园医书四十六种  21  眼科捷经  白喉治法诀微  痢症三字诀 评论地址：https://www.jiaokey.com/book/detail/13466752.html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