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16  伤寒医决串解  卷1-6  长沙放歌括  卷首至卷6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陈修园医书四十六种  16  伤寒医决串解  卷1-6  长沙放歌括  卷首至卷6 评论地址：https://www.jiaokey.com/book/detail/13466747.html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