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彩色图谱i组织病理学</w:t>
      </w:r>
    </w:p>
    <w:p>
      <w:r>
        <w:rPr>
          <w:rFonts w:ascii="宋体" w:hAnsi="宋体" w:eastAsia="宋体"/>
          <w:sz w:val="24"/>
        </w:rPr>
        <w:t>R.C.CURRAN原著；张红淇，范文政译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彩色图谱i组织病理学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R.C.CURRAN原著；张红淇，范文政译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本书出售、求购地址：https://www.jiaokey.com/book/detail/13466724.html</w:t>
      </w:r>
    </w:p>
    <w:p>
      <w:r>
        <w:t>更多相关图书推荐：https://www.jiaokey.com</w:t>
      </w:r>
    </w:p>
    <w:p>
      <w:r>
        <w:t>R.C.CURRAN原著；张红淇，范文政译 其他作品：https://www.jiaokey.com/tag/R.C.CURRAN原著；张红淇，范文政译.html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关键词搜索：https://www.jiaokey.com/tag/彩色图谱i组织病理学.html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