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循环呼吸泌尿系统疾病综合征</w:t>
      </w:r>
    </w:p>
    <w:p>
      <w:r>
        <w:rPr>
          <w:rFonts w:ascii="宋体" w:hAnsi="宋体" w:eastAsia="宋体"/>
          <w:sz w:val="24"/>
        </w:rPr>
        <w:t>徐占兴，卢晓晨，郑增民主编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6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循环呼吸泌尿系统疾病综合征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徐占兴，卢晓晨，郑增民主编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本书出售、求购地址：https://www.jiaokey.com/book/detail/13466687.html</w:t>
      </w:r>
    </w:p>
    <w:p>
      <w:r>
        <w:t>更多相关图书推荐：https://www.jiaokey.com</w:t>
      </w:r>
    </w:p>
    <w:p>
      <w:r>
        <w:t>徐占兴，卢晓晨，郑增民主编 其他作品：https://www.jiaokey.com/tag/徐占兴，卢晓晨，郑增民主编.html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关键词搜索：https://www.jiaokey.com/tag/循环呼吸泌尿系统疾病综合征.html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