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书名：口腔内科临床护理学  建国三十周年献礼</w:t>
      </w:r>
    </w:p>
    <w:p>
      <w:r>
        <w:t>作者：熊志忠，李美芝，胡春元主编</w:t>
      </w:r>
    </w:p>
    <w:p>
      <w:r>
        <w:t>出版社：中华护理学会武汉分会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口腔内科临床护理学  建国三十周年献礼 评论地址：https://www.jiaokey.com/book/detail/13466666.html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