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农村卫生人员防控传染性非典型肺炎实用手册</w:t>
      </w:r>
    </w:p>
    <w:p>
      <w:r>
        <w:rPr>
          <w:rFonts w:ascii="宋体" w:hAnsi="宋体" w:eastAsia="宋体"/>
          <w:sz w:val="24"/>
        </w:rPr>
        <w:t>中华人民共和国卫生部编著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农村卫生人员防控传染性非典型肺炎实用手册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本书出售、求购地址：https://www.jiaokey.com/book/detail/13466662.html</w:t>
      </w:r>
    </w:p>
    <w:p>
      <w:r>
        <w:t>更多相关图书推荐：https://www.jiaokey.com</w:t>
      </w:r>
    </w:p>
    <w:p>
      <w:r>
        <w:t>中华人民共和国卫生部编著 其他作品：https://www.jiaokey.com/tag/中华人民共和国卫生部编著.html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关键词搜索：https://www.jiaokey.com/tag/农村卫生人员防控传染性非典型肺炎实用手册.html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