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大学英语进阶教程能力拓展训练  3</w:t>
      </w:r>
    </w:p>
    <w:p>
      <w:r>
        <w:rPr>
          <w:rFonts w:ascii="宋体" w:hAnsi="宋体" w:eastAsia="宋体"/>
          <w:sz w:val="24"/>
        </w:rPr>
        <w:t>颜泓主编；邵秀荣，汪兰副主编；柯晓帆，曾瑛，雷慧慧参编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大学英语进阶教程能力拓展训练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颜泓主编；邵秀荣，汪兰副主编；柯晓帆，曾瑛，雷慧慧参编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本书出售、求购地址：https://www.jiaokey.com/book/detail/13466616.html</w:t>
      </w:r>
    </w:p>
    <w:p>
      <w:r>
        <w:t>更多相关图书推荐：https://www.jiaokey.com</w:t>
      </w:r>
    </w:p>
    <w:p>
      <w:r>
        <w:t>颜泓主编；邵秀荣，汪兰副主编；柯晓帆，曾瑛，雷慧慧参编 其他作品：https://www.jiaokey.com/tag/颜泓主编；邵秀荣，汪兰副主编；柯晓帆，曾瑛，雷慧慧参编.html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关键词搜索：https://www.jiaokey.com/tag/大学英语进阶教程能力拓展训练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