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基于认知工具的数学实验教学研究  信息技术与中学数学课程整合的新方法</w:t>
      </w:r>
    </w:p>
    <w:p>
      <w:r>
        <w:rPr>
          <w:rFonts w:ascii="宋体" w:hAnsi="宋体" w:eastAsia="宋体"/>
          <w:sz w:val="24"/>
        </w:rPr>
        <w:t>毕海滨著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基于认知工具的数学实验教学研究  信息技术与中学数学课程整合的新方法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本书出售、求购地址：https://www.jiaokey.com/book/detail/13466606.html</w:t>
      </w:r>
    </w:p>
    <w:p>
      <w:r>
        <w:t>更多相关图书推荐：https://www.jiaokey.com</w:t>
      </w:r>
    </w:p>
    <w:p>
      <w:r>
        <w:t>毕海滨著 其他作品：https://www.jiaokey.com/tag/毕海滨著.html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关键词搜索：https://www.jiaokey.com/tag/信息技术-应用-中学数学课-教学研究-初中.html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