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《大清新刑律》立法资料汇编</w:t>
      </w:r>
    </w:p>
    <w:p>
      <w:r>
        <w:rPr>
          <w:rFonts w:ascii="宋体" w:hAnsi="宋体" w:eastAsia="宋体"/>
          <w:sz w:val="24"/>
        </w:rPr>
        <w:t>高汉成主编；宗恒，郭洪亮副主编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《大清新刑律》立法资料汇编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高汉成主编；宗恒，郭洪亮副主编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本书出售、求购地址：https://www.jiaokey.com/book/detail/13466594.html</w:t>
      </w:r>
    </w:p>
    <w:p>
      <w:r>
        <w:t>更多相关图书推荐：https://www.jiaokey.com</w:t>
      </w:r>
    </w:p>
    <w:p>
      <w:r>
        <w:t>高汉成主编；宗恒，郭洪亮副主编 其他作品：https://www.jiaokey.com/tag/高汉成主编；宗恒，郭洪亮副主编.html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关键词搜索：https://www.jiaokey.com/tag/《大清新刑律》立法资料汇编.html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