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免疫学理论与实际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本书出售、求购地址：https://www.jiaokey.com/book/detail/13466585.html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关键词搜索：https://www.jiaokey.com/tag/免疫学理论与实际.html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