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狂野的觉醒  再造你的真如本性，创造你想要的生活</w:t>
      </w:r>
    </w:p>
    <w:p>
      <w:r>
        <w:rPr>
          <w:rFonts w:ascii="宋体" w:hAnsi="宋体" w:eastAsia="宋体"/>
          <w:sz w:val="24"/>
        </w:rPr>
        <w:t>（美）玛莎·贝克著；秦昊译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狂野的觉醒  再造你的真如本性，创造你想要的生活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（美）玛莎·贝克著；秦昊译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本书出售、求购地址：https://www.jiaokey.com/book/detail/13466564.html</w:t>
      </w:r>
    </w:p>
    <w:p>
      <w:r>
        <w:t>更多相关图书推荐：https://www.jiaokey.com</w:t>
      </w:r>
    </w:p>
    <w:p>
      <w:r>
        <w:t>（美）玛莎·贝克著；秦昊译 其他作品：https://www.jiaokey.com/tag/（美）玛莎·贝克著；秦昊译.html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关键词搜索：https://www.jiaokey.com/tag/狂野的觉醒  再造你的真如本性，创造你想要的生活.html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