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湖南省卫生系统会计基础工作暂行规定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湖南省卫生系统会计基础工作暂行规定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本书出售、求购地址：https://www.jiaokey.com/book/detail/13466560.html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关键词搜索：https://www.jiaokey.com/tag/湖南省卫生系统会计基础工作暂行规定.html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