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书名：五官科护理学学习指导</w:t>
      </w:r>
    </w:p>
    <w:p>
      <w:r>
        <w:t>作者：劳樟森主编；李春华主审；车坤祥，冯晴，许建平等编</w:t>
      </w:r>
    </w:p>
    <w:p>
      <w:r>
        <w:t>出版社：西安：陕西科学技术出版社</w:t>
      </w:r>
    </w:p>
    <w:p>
      <w:r>
        <w:t>出版日期：1998.07</w:t>
      </w:r>
    </w:p>
    <w:p>
      <w:r>
        <w:t>总页数：184</w:t>
      </w:r>
    </w:p>
    <w:p>
      <w:r>
        <w:t>更多请访问教客网: www.jiaokey.com</w:t>
      </w:r>
    </w:p>
    <w:p>
      <w:r>
        <w:t>五官科护理学学习指导 评论地址：https://www.jiaokey.com/book/detail/13466558.html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