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Effects影视特效实例教程  全彩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Effects影视特效实例教程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本书出售、求购地址：https://www.jiaokey.com/book/detail/13466553.html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Effects影视特效实例教程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