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  文学思想的终结  1945.08-1949.10</w:t>
      </w:r>
    </w:p>
    <w:p>
      <w:r>
        <w:rPr>
          <w:rFonts w:ascii="宋体" w:hAnsi="宋体" w:eastAsia="宋体"/>
          <w:sz w:val="24"/>
        </w:rPr>
        <w:t>胡传吉著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  文学思想的终结  1945.08-1949.10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本书出售、求购地址：https://www.jiaokey.com/book/detail/13466542.html</w:t>
      </w:r>
    </w:p>
    <w:p>
      <w:r>
        <w:t>更多相关图书推荐：https://www.jiaokey.com</w:t>
      </w:r>
    </w:p>
    <w:p>
      <w:r>
        <w:t>胡传吉著 其他作品：https://www.jiaokey.com/tag/胡传吉著.html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关键词搜索：https://www.jiaokey.com/tag/自由主义  文学思想的终结  1945.08-1949.10.html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