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高等医学院校试用教材  药理学实验指导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高等医学院校试用教材  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本书出售、求购地址：https://www.jiaokey.com/book/detail/13466498.html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关键词搜索：https://www.jiaokey.com/tag/高等医学院校试用教材  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