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书名：具有中国特色的新闻自由  一个新闻舆论监督的考察</w:t>
      </w:r>
    </w:p>
    <w:p>
      <w:r>
        <w:t>作者：王毓莉著</w:t>
      </w:r>
    </w:p>
    <w:p>
      <w:r>
        <w:t>出版社：扬智文化事业股份有限公司</w:t>
      </w:r>
    </w:p>
    <w:p>
      <w:r>
        <w:t>出版日期：2010</w:t>
      </w:r>
    </w:p>
    <w:p>
      <w:r>
        <w:t>总页数：291</w:t>
      </w:r>
    </w:p>
    <w:p>
      <w:r>
        <w:t>更多请访问教客网: www.jiaokey.com</w:t>
      </w:r>
    </w:p>
    <w:p>
      <w:r>
        <w:t>具有中国特色的新闻自由  一个新闻舆论监督的考察 评论地址：https://www.jiaokey.com/book/detail/13466493.html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